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Masque of the Red Death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act of entering.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Of or befitting a lord (adj).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exit.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details of numbers, colours and lighting is an example of this rhetorical device.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Prince Prospero's 'declining' power.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Masque of the Red Death explaining the unavoidable concept of death is an example of this rhetorical device.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'Actor' in the 14th century.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the masqueraders feared the most (2 words).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Poe's short story lacked this to emphasize the suspenseful mood.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opposite of light.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Poe made this object symbolize a persons quick and brief journey through life.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Hawthorne's classic: "The ___ Letter".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 Poe made reference to this power hungry leader from Jesus' time (2 words).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visual perception of a region.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Some believe Kanye West's album name,“Yeezus” and his consideration of himself as equal to Jesus, is an example of this.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_____ had spread through towns and villages and the open country, but it might still be stayed.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you wear.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faction Tris Prior chooses in the novel "Divergent".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Prince Prospero possesses this trait due to his skillful management.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"Face" in french.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 epidemic; plague.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Masque of the Red Death</dc:title>
  <dcterms:created xsi:type="dcterms:W3CDTF">2021-10-11T19:16:27Z</dcterms:created>
  <dcterms:modified xsi:type="dcterms:W3CDTF">2021-10-11T19:16:27Z</dcterms:modified>
</cp:coreProperties>
</file>