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agreeably stimulating, interesting,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receptacle for holding live coals or other fuel, as for heating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ghost; spectator; illusion; unreal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resolved to leave means neither of ingress nor __________ to the sudden impulses of despair or of frenzy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such precautions the courtiers might bid defiance to _________. The external world could take care of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is a rich, powerful ruler that tries to escape the plague by isolating healthy and wealthy citizens inside an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festive merry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mask which concealed the visage was made so nearly to resemble the __________ of a stiffened corpse that the closest scrutiny must have had difficulty in detecting the cheat.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acute mental discernment and keen practical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inspiring reverence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pains, and sudden dizziness, and then profuse bleeding at the pores, with dissolution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party for people dressed up with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 in the black room that makes everyone pause hourly (colour, object)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the Red Death</dc:title>
  <dcterms:created xsi:type="dcterms:W3CDTF">2021-10-11T19:16:31Z</dcterms:created>
  <dcterms:modified xsi:type="dcterms:W3CDTF">2021-10-11T19:16:31Z</dcterms:modified>
</cp:coreProperties>
</file>