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dull, tedious, and repetitious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pleasantly sharp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a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unnatural, distorted; 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merrymaking; festivity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disrespectful toward what is considered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pleasing view, one seen through a long,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wise, shred, very discerning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monastery or convent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embodiment often in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2021-10-11T19:16:56Z</dcterms:created>
  <dcterms:modified xsi:type="dcterms:W3CDTF">2021-10-11T19:16:56Z</dcterms:modified>
</cp:coreProperties>
</file>