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call on the Holy Spirit to bless the gifts of bread and wine, recalling Jesus' words and actions on the last supper.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deacon or priest dismisses us and processes out while we 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some Sundays we sing this hymn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reading that is usually from the New Testament letters, the Acts of the Apostles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priest blesses us while we make a sign of the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prayer expresses the the theme of the celebration and the needs and hopes of the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we stand to sing this or other words of praise, this shows we are ready to hear the good words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whole assembly prays together, stating what we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pray that Christ's peace is with us, we offer a sign of peace.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 are shown the host and receive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assembly sees their sins and proclaims the mystery Gods love and asks for mercy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say or sing aloud the Lamb of God asking Jesus for his mercy. The priest breaks apart the Host, inviting us to share.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usually the old testament, we hear of gods love and mercy before the time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third part of the Liturgy of the Eucharist.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reflecting in silence as God's Word we just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pray for the needs of God's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priest asks God to bless and accept our gifts.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clergy process to the altar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Priest makes sign of the cross and reminds us we are in the presence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priest offers the final prayer.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gave us this prayer that we pray aloud or sing to our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deacon or priest proclaims a reading from the gospel of Matthew, Mark, Luke, or John.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priest talks about the readings and helps us understand God's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Mass</dc:title>
  <dcterms:created xsi:type="dcterms:W3CDTF">2021-10-11T19:17:21Z</dcterms:created>
  <dcterms:modified xsi:type="dcterms:W3CDTF">2021-10-11T19:17:21Z</dcterms:modified>
</cp:coreProperties>
</file>