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"praise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Prayer of praise and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action is made to show respect to Jesus in the Tabernacle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"on bended knees"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genuflect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"God saves"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have to fast for at least a(n) _ before receiving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and trust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form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gesture through which we express our reverence and honor to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Explains the readings and Gospel and how it can apply to 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posture of listening and meditation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Mass will go with you to _ and will plead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posture of kneeling signifies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Mass that unites us as Body of Christ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usually begins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bread and wine transform into the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 Christians means being a person committed to bringing about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source and summit of the Christian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2021-10-11T19:16:10Z</dcterms:created>
  <dcterms:modified xsi:type="dcterms:W3CDTF">2021-10-11T19:16:10Z</dcterms:modified>
</cp:coreProperties>
</file>