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instrument played at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that sing at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sacrament where we enter the church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speech given after gospel by the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that help the priest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Jesus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celebrates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stories of Jesus and His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prayer said together at mass</w:t>
            </w:r>
          </w:p>
        </w:tc>
      </w:tr>
    </w:tbl>
    <w:p>
      <w:pPr>
        <w:pStyle w:val="WordBankMedium"/>
      </w:pPr>
      <w:r>
        <w:t xml:space="preserve">   Eucharist    </w:t>
      </w:r>
      <w:r>
        <w:t xml:space="preserve">   Tabernacle    </w:t>
      </w:r>
      <w:r>
        <w:t xml:space="preserve">   Priest    </w:t>
      </w:r>
      <w:r>
        <w:t xml:space="preserve">   Altar server    </w:t>
      </w:r>
      <w:r>
        <w:t xml:space="preserve">   Choir    </w:t>
      </w:r>
      <w:r>
        <w:t xml:space="preserve">   Gospels    </w:t>
      </w:r>
      <w:r>
        <w:t xml:space="preserve">   Organ    </w:t>
      </w:r>
      <w:r>
        <w:t xml:space="preserve">   Homily    </w:t>
      </w:r>
      <w:r>
        <w:t xml:space="preserve">   Our Father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</dc:title>
  <dcterms:created xsi:type="dcterms:W3CDTF">2021-10-11T19:17:38Z</dcterms:created>
  <dcterms:modified xsi:type="dcterms:W3CDTF">2021-10-11T19:17:38Z</dcterms:modified>
</cp:coreProperties>
</file>