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“__________ be with you”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 presence of Jesus in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the Lord’s Prayer this is said during the Communion 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praising God, asking God for forgiveness, showing Him gratitude, or asking God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___________ and make the Sign of the Cross before entering the pew as a sign of reverence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priest gives this after the Gospel to provide insight into the meaning of the Scripture and relates it to the lives of the parishioners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reading comes from the Old Testament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changing of the bread and wine into the Body and Blood of Christ during the consecration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state the main beliefs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reading that comes from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celebration of the Eucharist, which is a central sacrament of the Church, and also includes a Liturgy of the Word and a Rite of Penance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books of the Bible that give a record of the life of Jesus; Matthew, Mark, Luke,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in the Bible that is sung in verses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table on which the sacrifice of the Mass is offered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service in which the consecrated Eucharist is placed in a monstrance (receptacle in which the host is displayed) for the congregation to venerate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 </dc:title>
  <dcterms:created xsi:type="dcterms:W3CDTF">2021-10-11T19:17:40Z</dcterms:created>
  <dcterms:modified xsi:type="dcterms:W3CDTF">2021-10-11T19:17:40Z</dcterms:modified>
</cp:coreProperties>
</file>