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statement of our beliefs that is our response to God’s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sinfulness is acknowledged and intercession requested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“on bended knee.”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reading taken from Matthew, Mark, Luke, or John that tells about the teachings and life of Jesus.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sign confesses faith in both the Holy Trinity and the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Catholics, Mass attendance is a vital part of weekly, if not daily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Peace be with you Is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 posture of both penance and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 vary with the theme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entering the pew, we pause while facing the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“Lord have Mercy"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choice of clothing, posture, and participation should all reflect an________ of dignity and attentiveness.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song of praise which means “Praise Yahweh!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members of the congregation, bring the bread, wine, and offerings to the priest this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at the entrance to each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come from Jewish Blessing Over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liturgy of the Word, we hear the Word of God proclaimed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focal point of the entire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Holy water reminds us of our baptismal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Reverence should guide your behavior at any religious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reading taken from Matthew, Mark, Luke, or John that tells about the teachings and life of Jesus.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Mass</dc:title>
  <dcterms:created xsi:type="dcterms:W3CDTF">2021-10-11T19:16:38Z</dcterms:created>
  <dcterms:modified xsi:type="dcterms:W3CDTF">2021-10-11T19:16:38Z</dcterms:modified>
</cp:coreProperties>
</file>