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Master Puppeteer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apprentice    </w:t>
      </w:r>
      <w:r>
        <w:t xml:space="preserve">   Hanji    </w:t>
      </w:r>
      <w:r>
        <w:t xml:space="preserve">   Okada    </w:t>
      </w:r>
      <w:r>
        <w:t xml:space="preserve">   Hanaza    </w:t>
      </w:r>
      <w:r>
        <w:t xml:space="preserve">   Saburo    </w:t>
      </w:r>
      <w:r>
        <w:t xml:space="preserve">   night rovers    </w:t>
      </w:r>
      <w:r>
        <w:t xml:space="preserve">   famon    </w:t>
      </w:r>
      <w:r>
        <w:t xml:space="preserve">   Yoshida    </w:t>
      </w:r>
      <w:r>
        <w:t xml:space="preserve">   Kinshi    </w:t>
      </w:r>
      <w:r>
        <w:t xml:space="preserve">   Jiro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Master Puppeteer</dc:title>
  <dcterms:created xsi:type="dcterms:W3CDTF">2021-10-11T19:16:13Z</dcterms:created>
  <dcterms:modified xsi:type="dcterms:W3CDTF">2021-10-11T19:16:13Z</dcterms:modified>
</cp:coreProperties>
</file>