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that is the same on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with a factor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Breaking into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shape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different way to write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whole number with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Lines that go through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triangle that has no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Doubling, quadrupling, or more to a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are less that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this puzzle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away from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behind right to number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only opposite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form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has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fraction with a bigger divisor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that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symmetrical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specific decimal that repeats, know from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more to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 of a whole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Math Puzzle</dc:title>
  <dcterms:created xsi:type="dcterms:W3CDTF">2021-10-11T19:16:18Z</dcterms:created>
  <dcterms:modified xsi:type="dcterms:W3CDTF">2021-10-11T19:16:18Z</dcterms:modified>
</cp:coreProperties>
</file>