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Math Words I This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median value of a range of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measure, quantity, or frequency, typically one measured against some other quantity or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space that a substance or object occupies, or that is enclosed within a container, especially when great.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Range is the difference between the lowest and highest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Facts and statistics collected together for reference or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continuous line forming the boundary of a closed geometric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quantity or function) related to another so that their product is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(something) simpler or easier to do or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quantitative relation between two amounts showing the number of times one value contains or is contained within the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numerical quantity that is not a whole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whole number; a number that is not a fraction. 2. a thing complete in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condition of being equal or equivalent in value, worth, function,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involving several parts, elements, or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is a real number that is less than zero.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circumstance, fact, or influence that contributes to a result or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which appears most often in a set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region or part of a town, a country, or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collection of numbers or values that relate to a particular subject.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Math Words I This Year</dc:title>
  <dcterms:created xsi:type="dcterms:W3CDTF">2021-10-11T19:16:42Z</dcterms:created>
  <dcterms:modified xsi:type="dcterms:W3CDTF">2021-10-11T19:16:42Z</dcterms:modified>
</cp:coreProperties>
</file>