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MayFlower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Illness that wipe out all of a Indian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srong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which claimed many of pilgrims lives during the winter of 1620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ship that carried the pilgrims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Native American to welcome the pilgrims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 which the pilgrims crossed to reach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Native American chief who made peace treaty with the pilgrims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undertakes a long journey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document which began democracy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Captain of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colony which the pilgrims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passengers were on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 American who was sold into slavery in Europe and later helped the pilgrims of Plymouth colony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MayFlower</dc:title>
  <dcterms:created xsi:type="dcterms:W3CDTF">2021-10-11T19:18:00Z</dcterms:created>
  <dcterms:modified xsi:type="dcterms:W3CDTF">2021-10-11T19:18:00Z</dcterms:modified>
</cp:coreProperties>
</file>