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 and Chichen Itza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astronomy    </w:t>
      </w:r>
      <w:r>
        <w:t xml:space="preserve">   calendar    </w:t>
      </w:r>
      <w:r>
        <w:t xml:space="preserve">   chichen itza    </w:t>
      </w:r>
      <w:r>
        <w:t xml:space="preserve">   civilization    </w:t>
      </w:r>
      <w:r>
        <w:t xml:space="preserve">   explore    </w:t>
      </w:r>
      <w:r>
        <w:t xml:space="preserve">   hieroglyphics    </w:t>
      </w:r>
      <w:r>
        <w:t xml:space="preserve">   maize    </w:t>
      </w:r>
      <w:r>
        <w:t xml:space="preserve">   mesoamerica    </w:t>
      </w:r>
      <w:r>
        <w:t xml:space="preserve">   Mexico    </w:t>
      </w:r>
      <w:r>
        <w:t xml:space="preserve">   Pyramid    </w:t>
      </w:r>
      <w:r>
        <w:t xml:space="preserve">   ruin    </w:t>
      </w:r>
      <w:r>
        <w:t xml:space="preserve">   spanish    </w:t>
      </w:r>
      <w:r>
        <w:t xml:space="preserve">   warrior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 and Chichen Itza</dc:title>
  <dcterms:created xsi:type="dcterms:W3CDTF">2021-10-11T19:17:44Z</dcterms:created>
  <dcterms:modified xsi:type="dcterms:W3CDTF">2021-10-11T19:17:44Z</dcterms:modified>
</cp:coreProperties>
</file>