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Mayan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Ruler of a Mayan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Mayan's valued ________  _____, like when people look at their nose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Mayan's __________ the dead, to believe in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believed survivors of a sacrifice had spoken to the God's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symbols Mayans used.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Mayans lived on land that included __________   _______________ and dense swamps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Mayan's painted their bodies black, red, or blue. They also marked their bodies with __________  or pictures on their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ruins of Chichen Itza include several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Tall pyramids topped with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Mayan rituals included valuable gifts, their own blood, and human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Mayan Times</dc:title>
  <dcterms:created xsi:type="dcterms:W3CDTF">2021-10-11T19:16:38Z</dcterms:created>
  <dcterms:modified xsi:type="dcterms:W3CDTF">2021-10-11T19:16:38Z</dcterms:modified>
</cp:coreProperties>
</file>