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today, Maya buildings plain, gray ____ structures, they were once brightly colored and decorated.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Feathers from this colorful tropical bird were traded by the Maya.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social unit in Maya society was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Most Maya people lived in _____, not near the center of the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2 reasons why the great Maya cities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Maya did NOT have horses, oxen or _____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built these to be closer to their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Maya built these for observing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Maya developed three distinct types of ______ for religious festivals, farming tasks and historical 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thought their kings and priest could _________ with their gods.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2022-09-09T15:16:57Z</dcterms:created>
  <dcterms:modified xsi:type="dcterms:W3CDTF">2022-09-09T15:16:57Z</dcterms:modified>
</cp:coreProperties>
</file>