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Mayan women play an important role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crop they grew?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did they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symbols or glyphs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peasants get taught?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group of people were at the bottom of the social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government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Mayans civilisation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they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called that the Mayans used to live in NOW?</w:t>
            </w:r>
          </w:p>
        </w:tc>
      </w:tr>
    </w:tbl>
    <w:p>
      <w:pPr>
        <w:pStyle w:val="WordBankMedium"/>
      </w:pPr>
      <w:r>
        <w:t xml:space="preserve">   Mesoamerican    </w:t>
      </w:r>
      <w:r>
        <w:t xml:space="preserve">   Hierarchy     </w:t>
      </w:r>
      <w:r>
        <w:t xml:space="preserve">   Mexico    </w:t>
      </w:r>
      <w:r>
        <w:t xml:space="preserve">   Catholic    </w:t>
      </w:r>
      <w:r>
        <w:t xml:space="preserve">   Rituals    </w:t>
      </w:r>
      <w:r>
        <w:t xml:space="preserve">   Peasants    </w:t>
      </w:r>
      <w:r>
        <w:t xml:space="preserve">   Parents.    </w:t>
      </w:r>
      <w:r>
        <w:t xml:space="preserve">   Over 800    </w:t>
      </w:r>
      <w:r>
        <w:t xml:space="preserve">   In wells    </w:t>
      </w:r>
      <w:r>
        <w:t xml:space="preserve">   Maize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2021-10-11T19:16:47Z</dcterms:created>
  <dcterms:modified xsi:type="dcterms:W3CDTF">2021-10-11T19:16:47Z</dcterms:modified>
</cp:coreProperties>
</file>