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Mayans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THE OLMECS    </w:t>
      </w:r>
      <w:r>
        <w:t xml:space="preserve">   ATANZAHAB    </w:t>
      </w:r>
      <w:r>
        <w:t xml:space="preserve">   TZOLKIN    </w:t>
      </w:r>
      <w:r>
        <w:t xml:space="preserve">   POK A TOK    </w:t>
      </w:r>
      <w:r>
        <w:t xml:space="preserve">   CHICHEN ITZA    </w:t>
      </w:r>
      <w:r>
        <w:t xml:space="preserve">   CHIAPAS    </w:t>
      </w:r>
      <w:r>
        <w:t xml:space="preserve">   POLYTHEISTIC    </w:t>
      </w:r>
      <w:r>
        <w:t xml:space="preserve">   SLASH AND BURN AGRICULTURE    </w:t>
      </w:r>
      <w:r>
        <w:t xml:space="preserve">   SACRIFICE    </w:t>
      </w:r>
      <w:r>
        <w:t xml:space="preserve">   RITUAL    </w:t>
      </w:r>
      <w:r>
        <w:t xml:space="preserve">   SOCIAL PYRAMID    </w:t>
      </w:r>
      <w:r>
        <w:t xml:space="preserve">   HIEROGLYPHIC    </w:t>
      </w:r>
      <w:r>
        <w:t xml:space="preserve">   CERONIAL CENTER    </w:t>
      </w:r>
      <w:r>
        <w:t xml:space="preserve">   MESOAMERICA    </w:t>
      </w:r>
      <w:r>
        <w:t xml:space="preserve">   MAYANS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Mayans</dc:title>
  <dcterms:created xsi:type="dcterms:W3CDTF">2021-10-11T19:16:52Z</dcterms:created>
  <dcterms:modified xsi:type="dcterms:W3CDTF">2021-10-11T19:16:52Z</dcterms:modified>
</cp:coreProperties>
</file>