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Central America    </w:t>
      </w:r>
      <w:r>
        <w:t xml:space="preserve">   Tikal    </w:t>
      </w:r>
      <w:r>
        <w:t xml:space="preserve">   Copan    </w:t>
      </w:r>
      <w:r>
        <w:t xml:space="preserve">   Classic Period    </w:t>
      </w:r>
      <w:r>
        <w:t xml:space="preserve">   Preclassic Period    </w:t>
      </w:r>
      <w:r>
        <w:t xml:space="preserve">   Archaic Period    </w:t>
      </w:r>
      <w:r>
        <w:t xml:space="preserve">   Lord Pacal    </w:t>
      </w:r>
      <w:r>
        <w:t xml:space="preserve">   monkeys    </w:t>
      </w:r>
      <w:r>
        <w:t xml:space="preserve">   tapirs    </w:t>
      </w:r>
      <w:r>
        <w:t xml:space="preserve">   peccaries    </w:t>
      </w:r>
      <w:r>
        <w:t xml:space="preserve">   South America    </w:t>
      </w:r>
      <w:r>
        <w:t xml:space="preserve">   North America    </w:t>
      </w:r>
      <w:r>
        <w:t xml:space="preserve">   Asia    </w:t>
      </w:r>
      <w:r>
        <w:t xml:space="preserve">   black howler    </w:t>
      </w:r>
      <w:r>
        <w:t xml:space="preserve">   Chicken Eats Ya    </w:t>
      </w:r>
      <w:r>
        <w:t xml:space="preserve">   Chichen Itza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Mayans</dc:title>
  <dcterms:created xsi:type="dcterms:W3CDTF">2021-10-11T19:16:54Z</dcterms:created>
  <dcterms:modified xsi:type="dcterms:W3CDTF">2021-10-11T19:16:54Z</dcterms:modified>
</cp:coreProperties>
</file>