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Mayans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were one of the earliest civilizations to use the number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invented some of our favourite foods. This item is very important in desserts.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3D triangle that the Mayans built to reflect astronomical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hot and steamy place, where the Mayans put fans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an island that is considered as the last independent Mayan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of the Mayans remains are located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was a very hard color/dye to make. The Mayans painted their human sacrifices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fun and can usually be an outdoor game/activity, the mayans played these games extremely.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things  make you smarter(schools use it) and the Mayans made them while the Europeans burned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a plant that was grown to be food. Especially grain, fruit and vegetables.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able to read and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 to vanish and the Mayans haven't ____________ from the earth yet.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people died their bodies with a permanent colour and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made themselves look like this by adding makeup and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rainy are, which is where they made there great civilization.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believed that the sun, moons and stars were actually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invented the first organized game out of this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to be ”noble”.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don't believe the _______ of the world is coming.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shiny substance to make their temples shine.</w:t>
            </w:r>
          </w:p>
        </w:tc>
      </w:tr>
    </w:tbl>
    <w:p>
      <w:pPr>
        <w:pStyle w:val="WordBankLarge"/>
      </w:pPr>
      <w:r>
        <w:t xml:space="preserve">   Sports    </w:t>
      </w:r>
      <w:r>
        <w:t xml:space="preserve">   Underground    </w:t>
      </w:r>
      <w:r>
        <w:t xml:space="preserve">   Pyramid    </w:t>
      </w:r>
      <w:r>
        <w:t xml:space="preserve">   Rainforests    </w:t>
      </w:r>
      <w:r>
        <w:t xml:space="preserve">   Ahau    </w:t>
      </w:r>
      <w:r>
        <w:t xml:space="preserve">   Gods     </w:t>
      </w:r>
      <w:r>
        <w:t xml:space="preserve">   Blue    </w:t>
      </w:r>
      <w:r>
        <w:t xml:space="preserve">   Books    </w:t>
      </w:r>
      <w:r>
        <w:t xml:space="preserve">   Pretty    </w:t>
      </w:r>
      <w:r>
        <w:t xml:space="preserve">   Tattoos    </w:t>
      </w:r>
      <w:r>
        <w:t xml:space="preserve">   Literate    </w:t>
      </w:r>
      <w:r>
        <w:t xml:space="preserve">   Zero    </w:t>
      </w:r>
      <w:r>
        <w:t xml:space="preserve">   Saunas    </w:t>
      </w:r>
      <w:r>
        <w:t xml:space="preserve">   Ball    </w:t>
      </w:r>
      <w:r>
        <w:t xml:space="preserve">   End    </w:t>
      </w:r>
      <w:r>
        <w:t xml:space="preserve">   Disappeared    </w:t>
      </w:r>
      <w:r>
        <w:t xml:space="preserve">   Glitter    </w:t>
      </w:r>
      <w:r>
        <w:t xml:space="preserve">   Crops    </w:t>
      </w:r>
      <w:r>
        <w:t xml:space="preserve">   Tayasal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Mayans</dc:title>
  <dcterms:created xsi:type="dcterms:W3CDTF">2021-10-11T19:16:59Z</dcterms:created>
  <dcterms:modified xsi:type="dcterms:W3CDTF">2021-10-11T19:16:59Z</dcterms:modified>
</cp:coreProperties>
</file>