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food was considered a gift from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Mayan writing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Mayans use as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many Mayan structures and carvings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bird was special to the Mayans?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codices?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European explorers who discovered the Mayans?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religious practices the Mayans carried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god was El Castillo built to honour?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area of Mexico did the Mayans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garment was a manta?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are many Mayan monuments?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rich Mayans have in their headdresses?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Mayans</dc:title>
  <dcterms:created xsi:type="dcterms:W3CDTF">2021-10-11T19:17:06Z</dcterms:created>
  <dcterms:modified xsi:type="dcterms:W3CDTF">2021-10-11T19:17:06Z</dcterms:modified>
</cp:coreProperties>
</file>