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Popol Vuh    </w:t>
      </w:r>
      <w:r>
        <w:t xml:space="preserve">   codex    </w:t>
      </w:r>
      <w:r>
        <w:t xml:space="preserve">   glyphs    </w:t>
      </w:r>
      <w:r>
        <w:t xml:space="preserve">   Mesoamerican ballgame    </w:t>
      </w:r>
      <w:r>
        <w:t xml:space="preserve">   catholicism    </w:t>
      </w:r>
      <w:r>
        <w:t xml:space="preserve">   astronomers    </w:t>
      </w:r>
      <w:r>
        <w:t xml:space="preserve">   offerings    </w:t>
      </w:r>
      <w:r>
        <w:t xml:space="preserve">   Gods    </w:t>
      </w:r>
      <w:r>
        <w:t xml:space="preserve">   Huipil    </w:t>
      </w:r>
      <w:r>
        <w:t xml:space="preserve">   sculpture    </w:t>
      </w:r>
      <w:r>
        <w:t xml:space="preserve">   corn    </w:t>
      </w:r>
      <w:r>
        <w:t xml:space="preserve">   human Sacrifice     </w:t>
      </w:r>
      <w:r>
        <w:t xml:space="preserve">   atole    </w:t>
      </w:r>
      <w:r>
        <w:t xml:space="preserve">   Pyramid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2021-10-11T19:16:10Z</dcterms:created>
  <dcterms:modified xsi:type="dcterms:W3CDTF">2021-10-11T19:16:10Z</dcterms:modified>
</cp:coreProperties>
</file>