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Mayflower Compact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colonies    </w:t>
      </w:r>
      <w:r>
        <w:t xml:space="preserve">   William Bradford    </w:t>
      </w:r>
      <w:r>
        <w:t xml:space="preserve">   pilgrims    </w:t>
      </w:r>
      <w:r>
        <w:t xml:space="preserve">   first document    </w:t>
      </w:r>
      <w:r>
        <w:t xml:space="preserve">   compact    </w:t>
      </w:r>
      <w:r>
        <w:t xml:space="preserve">   social contract    </w:t>
      </w:r>
      <w:r>
        <w:t xml:space="preserve">   liberty    </w:t>
      </w:r>
      <w:r>
        <w:t xml:space="preserve">   strangers    </w:t>
      </w:r>
      <w:r>
        <w:t xml:space="preserve">   fleeing    </w:t>
      </w:r>
      <w:r>
        <w:t xml:space="preserve">   tradesman    </w:t>
      </w:r>
      <w:r>
        <w:t xml:space="preserve">   adventurers    </w:t>
      </w:r>
      <w:r>
        <w:t xml:space="preserve">   Puritans    </w:t>
      </w:r>
      <w:r>
        <w:t xml:space="preserve">   plymouth    </w:t>
      </w:r>
      <w:r>
        <w:t xml:space="preserve">   document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Mayflower Compact</dc:title>
  <dcterms:created xsi:type="dcterms:W3CDTF">2021-10-11T19:17:11Z</dcterms:created>
  <dcterms:modified xsi:type="dcterms:W3CDTF">2021-10-11T19:17:11Z</dcterms:modified>
</cp:coreProperties>
</file>