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Mayflower Vogers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Pilgrims wanted to practice their  ________ in peace,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helped the Pilgrims to survive in the new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Pilgrims settled in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to America was very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of year when crops are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native tribe that the Pilrims met were called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Pilrims were sailing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grooup of people who came to Amercia to seek religious freedom were known as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Squanto taught the Pilgrims 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Pilrims called their settlement _____________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Pilgrims made a long _______ to get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ship that the Pilgrims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Pilgrims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Pilgrims were ____________ that they survived the first year in the new world. 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corn    </w:t>
      </w:r>
      <w:r>
        <w:t xml:space="preserve">   England    </w:t>
      </w:r>
      <w:r>
        <w:t xml:space="preserve">   feast    </w:t>
      </w:r>
      <w:r>
        <w:t xml:space="preserve">   harvest    </w:t>
      </w:r>
      <w:r>
        <w:t xml:space="preserve">   voyage    </w:t>
      </w:r>
      <w:r>
        <w:t xml:space="preserve">   Mayflower    </w:t>
      </w:r>
      <w:r>
        <w:t xml:space="preserve">   Massachutsetts    </w:t>
      </w:r>
      <w:r>
        <w:t xml:space="preserve">   pilgrims    </w:t>
      </w:r>
      <w:r>
        <w:t xml:space="preserve">   Plymouth    </w:t>
      </w:r>
      <w:r>
        <w:t xml:space="preserve">   religion    </w:t>
      </w:r>
      <w:r>
        <w:t xml:space="preserve">   Squanto    </w:t>
      </w:r>
      <w:r>
        <w:t xml:space="preserve">   thankful    </w:t>
      </w:r>
      <w:r>
        <w:t xml:space="preserve">   voyage    </w:t>
      </w:r>
      <w:r>
        <w:t xml:space="preserve">   Wampanoag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Mayflower Vogers</dc:title>
  <dcterms:created xsi:type="dcterms:W3CDTF">2021-10-11T19:17:33Z</dcterms:created>
  <dcterms:modified xsi:type="dcterms:W3CDTF">2021-10-11T19:17:33Z</dcterms:modified>
</cp:coreProperties>
</file>