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Puzzler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ones allowed to go in the maze during the 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Everything is going 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in catastrophe; Killzone Experiment Department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in the series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Last one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cooks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Teresa has these color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"Your _______ wish is granted"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lowered a rope, and tied it into a big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is the place the boys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 off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monster in the maze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Alby is the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people were delivered to the Glade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for new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main character in "The Maze Runner"?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Thomas' best 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"Poo"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stone structure surrounding the boys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Puzzler</dc:title>
  <dcterms:created xsi:type="dcterms:W3CDTF">2021-10-11T19:16:46Z</dcterms:created>
  <dcterms:modified xsi:type="dcterms:W3CDTF">2021-10-11T19:16:46Z</dcterms:modified>
</cp:coreProperties>
</file>