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Maze Runner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Keeper of the gardens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 where the boys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 boys arrive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Girls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Room that got burnt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Boy who took care of Thomas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you get when you are new to the Glade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Antagonist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Boy who hates Thomas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Doctors of the Glade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Keeper of the Runners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Maze Runner</dc:title>
  <dcterms:created xsi:type="dcterms:W3CDTF">2021-10-11T19:17:44Z</dcterms:created>
  <dcterms:modified xsi:type="dcterms:W3CDTF">2021-10-11T19:17:44Z</dcterms:modified>
</cp:coreProperties>
</file>