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Escape    </w:t>
      </w:r>
      <w:r>
        <w:t xml:space="preserve">   Ground    </w:t>
      </w:r>
      <w:r>
        <w:t xml:space="preserve">   Vines    </w:t>
      </w:r>
      <w:r>
        <w:t xml:space="preserve">   Supplies    </w:t>
      </w:r>
      <w:r>
        <w:t xml:space="preserve">   Fighting    </w:t>
      </w:r>
      <w:r>
        <w:t xml:space="preserve">   Pain    </w:t>
      </w:r>
      <w:r>
        <w:t xml:space="preserve">   Trees    </w:t>
      </w:r>
      <w:r>
        <w:t xml:space="preserve">   Life    </w:t>
      </w:r>
      <w:r>
        <w:t xml:space="preserve">   Chosen    </w:t>
      </w:r>
      <w:r>
        <w:t xml:space="preserve">   Running    </w:t>
      </w:r>
      <w:r>
        <w:t xml:space="preserve">   Kids    </w:t>
      </w:r>
      <w:r>
        <w:t xml:space="preserve">   Strangers    </w:t>
      </w:r>
      <w:r>
        <w:t xml:space="preserve">   Fire    </w:t>
      </w:r>
      <w:r>
        <w:t xml:space="preserve">   Creature    </w:t>
      </w:r>
      <w:r>
        <w:t xml:space="preserve">   Sacrifice    </w:t>
      </w:r>
      <w:r>
        <w:t xml:space="preserve">   Identity    </w:t>
      </w:r>
      <w:r>
        <w:t xml:space="preserve">   Fear    </w:t>
      </w:r>
      <w:r>
        <w:t xml:space="preserve">   Claustrophobia    </w:t>
      </w:r>
      <w:r>
        <w:t xml:space="preserve">   Elevator    </w:t>
      </w:r>
      <w:r>
        <w:t xml:space="preserve">   Walls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2021-10-11T19:17:45Z</dcterms:created>
  <dcterms:modified xsi:type="dcterms:W3CDTF">2021-10-11T19:17:45Z</dcterms:modified>
</cp:coreProperties>
</file>