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monster of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cook for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explore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people and supply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creator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 used to spy on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keeper of the builders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keeper of the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thomes's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2021-10-11T19:17:47Z</dcterms:created>
  <dcterms:modified xsi:type="dcterms:W3CDTF">2021-10-11T19:17:47Z</dcterms:modified>
</cp:coreProperties>
</file>