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person to show Thomas around the Glade?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they call them self's?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comes up through the box every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disease that as killed off the human race and is trying to get cured?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catches fire and burns down in the Glade?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first person to live on the Glade by there 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part of the maze do they all escape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point of the maze runner?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girl that comes up threw the box and has a note that says she is the last one 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Ably dies who is the next in command?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During the night when the doors close what is moving around in the maze?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Minho's job in the Glade?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they call the monsters in the maze?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last runner selected?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killed chuck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place called, where all the people lived?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one thing that has always kept the gladers safe and 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symbol W.C.K.D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different jobs did they have around the Glade?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died in the maze after being banished?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2021-10-11T19:17:49Z</dcterms:created>
  <dcterms:modified xsi:type="dcterms:W3CDTF">2021-10-11T19:17:49Z</dcterms:modified>
</cp:coreProperties>
</file>