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room was Thomas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the Gladers use words that is very unusual vocabularies?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did Chuck guess Thomas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guy who doesn't like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has Alby been at the Glades?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first job that newbies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boys welcomed Thomas as he got out of the elevator. What place what boys said to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showed Thomas a Griever the first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'Maze Runner'?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Gally saw Thomas before he came to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'klunk' means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written on the Beetle Blade?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Thomas friend in the Runner Group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last Greenbean before Thomas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Thomas see scurrying in the tree branches after he met Chuck?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in coma state when they got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leader in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girl who appeared in the Chapter 8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quadrants are in the Maze?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2021-10-11T19:17:51Z</dcterms:created>
  <dcterms:modified xsi:type="dcterms:W3CDTF">2021-10-11T19:17:51Z</dcterms:modified>
</cp:coreProperties>
</file>