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elevator that brought Thomas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creatures inside the maze that can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Thomas has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Thomas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meeting held by the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silver grey kind of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the concrete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that Thomas needs to find for his sleeping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leader of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girl has clutched in her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food Thomas ate after arriving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place where Thomas ends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wooden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object that they pulled Thomas out of the box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newcomer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happens to you when you get stung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medical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bully that doesn't like Thomas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forest area with the graveyard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2021-10-11T19:17:54Z</dcterms:created>
  <dcterms:modified xsi:type="dcterms:W3CDTF">2021-10-11T19:17:54Z</dcterms:modified>
</cp:coreProperties>
</file>