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Homestead    </w:t>
      </w:r>
      <w:r>
        <w:t xml:space="preserve">   Imprisoned    </w:t>
      </w:r>
      <w:r>
        <w:t xml:space="preserve">   Inhabitants    </w:t>
      </w:r>
      <w:r>
        <w:t xml:space="preserve">   Confrontation    </w:t>
      </w:r>
      <w:r>
        <w:t xml:space="preserve">   Enemies    </w:t>
      </w:r>
      <w:r>
        <w:t xml:space="preserve">   Minho    </w:t>
      </w:r>
      <w:r>
        <w:t xml:space="preserve">   Runners    </w:t>
      </w:r>
      <w:r>
        <w:t xml:space="preserve">   Innocence    </w:t>
      </w:r>
      <w:r>
        <w:t xml:space="preserve">   Freedom    </w:t>
      </w:r>
      <w:r>
        <w:t xml:space="preserve">   Escape    </w:t>
      </w:r>
      <w:r>
        <w:t xml:space="preserve">   Isolation    </w:t>
      </w:r>
      <w:r>
        <w:t xml:space="preserve">   Humanity    </w:t>
      </w:r>
      <w:r>
        <w:t xml:space="preserve">   Solarflares    </w:t>
      </w:r>
      <w:r>
        <w:t xml:space="preserve">   Ravaged    </w:t>
      </w:r>
      <w:r>
        <w:t xml:space="preserve">   Flare    </w:t>
      </w:r>
      <w:r>
        <w:t xml:space="preserve">   Alby    </w:t>
      </w:r>
      <w:r>
        <w:t xml:space="preserve">   Newt    </w:t>
      </w:r>
      <w:r>
        <w:t xml:space="preserve">   The Maze Runner    </w:t>
      </w:r>
      <w:r>
        <w:t xml:space="preserve">   Chuck    </w:t>
      </w:r>
      <w:r>
        <w:t xml:space="preserve">   Gally    </w:t>
      </w:r>
      <w:r>
        <w:t xml:space="preserve">   Teresa    </w:t>
      </w:r>
      <w:r>
        <w:t xml:space="preserve">   Thomas    </w:t>
      </w:r>
      <w:r>
        <w:t xml:space="preserve">   Griever    </w:t>
      </w:r>
      <w:r>
        <w:t xml:space="preserve">   Glade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2021-10-11T19:17:53Z</dcterms:created>
  <dcterms:modified xsi:type="dcterms:W3CDTF">2021-10-11T19:17:53Z</dcterms:modified>
</cp:coreProperties>
</file>