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creators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Athletic Gladers that go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that was in a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thomas kill the griever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Keeper of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the gladers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people that cure you from the chaging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on beetle bugs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grivers disapear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monster/robots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the sick people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get stung by a griever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saved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seperated from the glade by moving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live in the glade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all the maps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Went in the griever hole with teresa and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banished for attempted murder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2021-10-11T19:17:56Z</dcterms:created>
  <dcterms:modified xsi:type="dcterms:W3CDTF">2021-10-11T19:17:56Z</dcterms:modified>
</cp:coreProperties>
</file>