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loss of physical or intellectual bearings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 bombs at or attack with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undamaged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adapt or conform oneself to new or different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overcome, as with emotions or perceptual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 with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agitated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situation from which extrication is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rapid and continuous delivery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 as if unable to control one's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conspicuously or grossly unconventional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 softly or indistinctly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or right to give orders or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reeling sensation; a feeling that you are about to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2021-10-11T19:16:32Z</dcterms:created>
  <dcterms:modified xsi:type="dcterms:W3CDTF">2021-10-11T19:16:32Z</dcterms:modified>
</cp:coreProperties>
</file>