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live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peopel who spend their days in the maze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jail built into the north side of the homestead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slaughter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disease that infected the world before the gladers were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Leaders of the glade who each have a specific job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used to describe the changes after getting stung by a griever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farmer at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doctors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Medicine that is given to cure anyone that was stung by a griever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feces or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held by th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slug monsters that are armed with mechanical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by the gladers, is also referenced as their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messed up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created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Could be used as a derogatory term or another word as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anyone who has recently arrived to the glader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</dc:title>
  <dcterms:created xsi:type="dcterms:W3CDTF">2021-10-11T19:16:34Z</dcterms:created>
  <dcterms:modified xsi:type="dcterms:W3CDTF">2021-10-11T19:16:34Z</dcterms:modified>
</cp:coreProperties>
</file>