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The Maze Runner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keeper of the slaughter house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Thomas' first friend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In charge of leading Runners through the Maze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keeper of the farmers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Threw a knife at Thomas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labyrinthine structure full of Grievers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Is an ally and close friend to Thomas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Hope the Grievers only take one boy a night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place in the maze where the path ends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Second in command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Mechanical Creatures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Large square piece of land with wood and concrete buildings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oldest and most trusted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boy with no memeries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first boy to be taken by the Grievers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Banished to the Maze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Maze Runner</dc:title>
  <dcterms:created xsi:type="dcterms:W3CDTF">2021-10-11T19:17:58Z</dcterms:created>
  <dcterms:modified xsi:type="dcterms:W3CDTF">2021-10-11T19:17:58Z</dcterms:modified>
</cp:coreProperties>
</file>