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one of the boys that escaped who was devastated that alby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starts in this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the WICKED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keeper of the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glade who goes through the changing and eventually gets killed by a group of grievers at the end of the book.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girl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all the grievers run to when they had killed one person 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is mentioned when Thomas goes through the changing and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in the book he gets stung on purpose by a griever so that he can go through the changing to help escape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of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Monster In The Maze Runner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Thomas' best friend who dies at the end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</dc:title>
  <dcterms:created xsi:type="dcterms:W3CDTF">2021-10-11T19:18:00Z</dcterms:created>
  <dcterms:modified xsi:type="dcterms:W3CDTF">2021-10-11T19:18:00Z</dcterms:modified>
</cp:coreProperties>
</file>