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Teresa and Thomas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girl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went into the 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that sent them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sting people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Thomass'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Thomas was brought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2021-10-11T19:18:05Z</dcterms:created>
  <dcterms:modified xsi:type="dcterms:W3CDTF">2021-10-11T19:18:05Z</dcterms:modified>
</cp:coreProperties>
</file>