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Movies    </w:t>
      </w:r>
      <w:r>
        <w:t xml:space="preserve">   Smoke    </w:t>
      </w:r>
      <w:r>
        <w:t xml:space="preserve">   Book    </w:t>
      </w:r>
      <w:r>
        <w:t xml:space="preserve">   Death    </w:t>
      </w:r>
      <w:r>
        <w:t xml:space="preserve">   Friends    </w:t>
      </w:r>
      <w:r>
        <w:t xml:space="preserve">   Guns    </w:t>
      </w:r>
      <w:r>
        <w:t xml:space="preserve">   Buildings    </w:t>
      </w:r>
      <w:r>
        <w:t xml:space="preserve">   killing    </w:t>
      </w:r>
      <w:r>
        <w:t xml:space="preserve">   Running    </w:t>
      </w:r>
      <w:r>
        <w:t xml:space="preserve">   The Maze Runner    </w:t>
      </w:r>
      <w:r>
        <w:t xml:space="preserve">   Thomas    </w:t>
      </w:r>
      <w:r>
        <w:t xml:space="preserve">   Zombies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2021-10-11T19:16:36Z</dcterms:created>
  <dcterms:modified xsi:type="dcterms:W3CDTF">2021-10-11T19:16:36Z</dcterms:modified>
</cp:coreProperties>
</file>