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Runner that died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most people in the maze Teenagers, adults or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a griever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serm in Teresa's hands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MInho is a?..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gladers living in a?..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moves in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mechanical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in charge of 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new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killed Chuck?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leader of WICKED?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Section do they escape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gladers describe the grievers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map room It?…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glader who cooks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Box have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primary gender of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Keeper of the Slicers?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WICKED trying to cure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in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girl that was sent into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keeper of runners?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keeps the gladers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Did Gally shoot or stab Chuck?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2021-10-11T19:16:39Z</dcterms:created>
  <dcterms:modified xsi:type="dcterms:W3CDTF">2021-10-11T19:16:39Z</dcterms:modified>
</cp:coreProperties>
</file>