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monster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large is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Thomas feel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leader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sections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hated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Thomas want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About how old is Thoma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Thomas physically in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people who died in the esacpe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Alby think Thomas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they escape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The Maze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people of the Glade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Thomas save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friend to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thing the maze controllers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the place where the main character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second in command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2021-10-11T19:16:43Z</dcterms:created>
  <dcterms:modified xsi:type="dcterms:W3CDTF">2021-10-11T19:16:43Z</dcterms:modified>
</cp:coreProperties>
</file>