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Glade    </w:t>
      </w:r>
      <w:r>
        <w:t xml:space="preserve">   Griever    </w:t>
      </w:r>
      <w:r>
        <w:t xml:space="preserve">   Trackhoe    </w:t>
      </w:r>
      <w:r>
        <w:t xml:space="preserve">   Klunk    </w:t>
      </w:r>
      <w:r>
        <w:t xml:space="preserve">   Shuck    </w:t>
      </w:r>
      <w:r>
        <w:t xml:space="preserve">   Shank    </w:t>
      </w:r>
      <w:r>
        <w:t xml:space="preserve">   Runner    </w:t>
      </w:r>
      <w:r>
        <w:t xml:space="preserve">   Minho    </w:t>
      </w:r>
      <w:r>
        <w:t xml:space="preserve">   Newt    </w:t>
      </w:r>
      <w:r>
        <w:t xml:space="preserve">   Thomas    </w:t>
      </w:r>
      <w:r>
        <w:t xml:space="preserve">   Maze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2021-10-11T19:16:48Z</dcterms:created>
  <dcterms:modified xsi:type="dcterms:W3CDTF">2021-10-11T19:16:48Z</dcterms:modified>
</cp:coreProperties>
</file>