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Alby    </w:t>
      </w:r>
      <w:r>
        <w:t xml:space="preserve">   Chuck    </w:t>
      </w:r>
      <w:r>
        <w:t xml:space="preserve">   Gally    </w:t>
      </w:r>
      <w:r>
        <w:t xml:space="preserve">   Griever    </w:t>
      </w:r>
      <w:r>
        <w:t xml:space="preserve">   Maze    </w:t>
      </w:r>
      <w:r>
        <w:t xml:space="preserve">   Minho    </w:t>
      </w:r>
      <w:r>
        <w:t xml:space="preserve">   Newt    </w:t>
      </w:r>
      <w:r>
        <w:t xml:space="preserve">   Runner    </w:t>
      </w:r>
      <w:r>
        <w:t xml:space="preserve">   Shuck    </w:t>
      </w:r>
      <w:r>
        <w:t xml:space="preserve">   Teresa    </w:t>
      </w:r>
      <w:r>
        <w:t xml:space="preserve">   Thomas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2021-10-11T19:16:14Z</dcterms:created>
  <dcterms:modified xsi:type="dcterms:W3CDTF">2021-10-11T19:16:14Z</dcterms:modified>
</cp:coreProperties>
</file>