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supplies sent by the creators appeared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only girl to ever enter the glade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company of the creators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Leader of the gladers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They have the job of exploring the maze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dead gladers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most of the gladers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Thomas's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runners try to solve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covered the walls of the maze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"bitten" gladers go through an intensive recovery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leaders of all the job area in the glade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2021-10-11T19:16:51Z</dcterms:created>
  <dcterms:modified xsi:type="dcterms:W3CDTF">2021-10-11T19:16:51Z</dcterms:modified>
</cp:coreProperties>
</file>