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didthe gladers call the metal monsters that doinated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treated Greiver sting victims go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keeper of the cookers?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gladers call the new boys that arrived in the box?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Theresa triggered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Thomas call the invisable opening at the cliff?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glade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Chuck?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Thomas' dream job in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word that gave Thomas and Theresa trouble while inputing the 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sections are in the maze?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2021-10-11T19:16:53Z</dcterms:created>
  <dcterms:modified xsi:type="dcterms:W3CDTF">2021-10-11T19:16:53Z</dcterms:modified>
</cp:coreProperties>
</file>