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teens aloud to run through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other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it until they got their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Thomas and Teresa could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thomas hated being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Thomas'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Chuck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characters name (Male)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they asked for something in paticulare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 like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thomas looked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teens did the grievers take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only female 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2021-10-11T19:16:55Z</dcterms:created>
  <dcterms:modified xsi:type="dcterms:W3CDTF">2021-10-11T19:16:55Z</dcterms:modified>
</cp:coreProperties>
</file>