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Maze Runner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Thomas felt one final moment of ______, a quick slice of fear through his body, and then it vanished.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sudden realization, the feeling of ______was a strange, one, foreign and familiar at the same time.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Despair hung in the air like smoke irritating to eyes and nose, thick and 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run-down, ______ wooden building near one of the corners of the square contrasted greatly with the gray stone.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Thomas realized they were the Keepers, and to his distress and humiliation ______ that meant Gally was among them.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Twisted in pain, pale figure ______ in agony, chest bare and hideous.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Finally, after a never ending ______ wait, things began to change.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Thomas wondered how the Runners could be so incompetent 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Thomas stared, ______. "Alby, do you have a short-term memory problem? I risked my life to save you out in the Maze—you'd be dead if it wasn't for me!"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That ______ Thomas's interest—he had been wanting to do that.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Maze Runner</dc:title>
  <dcterms:created xsi:type="dcterms:W3CDTF">2021-10-11T19:18:07Z</dcterms:created>
  <dcterms:modified xsi:type="dcterms:W3CDTF">2021-10-11T19:18:07Z</dcterms:modified>
</cp:coreProperties>
</file>