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one's way quickly or awkwardly up a steep slope or over rough ground by using one's hands as well as one's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 leaves,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a person or animal) thin and bony.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properties of an acid,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charge or claim that someone has done something illegal or wrong.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piece or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or event that indicates a possible or impending danger, problem, or other unpleasant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or piece of equipment designed to perform a specific task, typically a domestic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acquire (something) by paying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return to a normal state of health, mind,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burial ground, especially one beside a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dispersed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anxious awareness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house, especially a farmhouse, and outbuildings.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continue to exist, especially after other similar or related people or things have ceased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firmly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wriggle or twist the body from side to side, especially as a result of nervousness or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or cause to make a loud, harsh sound.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resolve or reach an agreement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1. a building in which people are legally held as a punishment for a crime they have committed or while awaiting trial.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2021-10-11T19:16:59Z</dcterms:created>
  <dcterms:modified xsi:type="dcterms:W3CDTF">2021-10-11T19:16:59Z</dcterms:modified>
</cp:coreProperties>
</file>