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Maze Runner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do the gladers go through when they get stung?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was Frypan's job?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group organized the maze?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was used to "heal" Griever stings?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They are being tested for a: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helped Alby in the maze?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Author of the Maze Runner?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Who tells Thomas about the maze?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Who was the first to get stung by a Griever?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Alby said the outside world had: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was the special thing that Teresa &amp; Thomas could do?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Second phase of the trials?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attacked Thomas in the forest?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Last word used to unlock the maze?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sent Thomas to the maze?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maze changed and formed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Keeper of the Slicers?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Keeper of the Builders?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Who taught Thomas the ways of the Maze?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Who was the first girl in the Glade?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Maze Runner</dc:title>
  <dcterms:created xsi:type="dcterms:W3CDTF">2021-10-11T19:17:02Z</dcterms:created>
  <dcterms:modified xsi:type="dcterms:W3CDTF">2021-10-11T19:17:02Z</dcterms:modified>
</cp:coreProperties>
</file>