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p>
      <w:pPr>
        <w:pStyle w:val="Questions"/>
      </w:pPr>
      <w:r>
        <w:t xml:space="preserve">1. ESTERA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INHMO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ALYLG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ABYL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FYR APN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ASTHMO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CHUKC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ITWSONN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TARZ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FJEF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2021-10-11T19:17:04Z</dcterms:created>
  <dcterms:modified xsi:type="dcterms:W3CDTF">2021-10-11T19:17:04Z</dcterms:modified>
</cp:coreProperties>
</file>