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ALBY    </w:t>
      </w:r>
      <w:r>
        <w:t xml:space="preserve">   BETRAYAL    </w:t>
      </w:r>
      <w:r>
        <w:t xml:space="preserve">   CHUCK    </w:t>
      </w:r>
      <w:r>
        <w:t xml:space="preserve">   CORRIDOR    </w:t>
      </w:r>
      <w:r>
        <w:t xml:space="preserve">   CRANK    </w:t>
      </w:r>
      <w:r>
        <w:t xml:space="preserve">   DASHNER    </w:t>
      </w:r>
      <w:r>
        <w:t xml:space="preserve">   ESCAPE    </w:t>
      </w:r>
      <w:r>
        <w:t xml:space="preserve">   EXIT    </w:t>
      </w:r>
      <w:r>
        <w:t xml:space="preserve">   FLARE    </w:t>
      </w:r>
      <w:r>
        <w:t xml:space="preserve">   GALLY    </w:t>
      </w:r>
      <w:r>
        <w:t xml:space="preserve">   GREENIE    </w:t>
      </w:r>
      <w:r>
        <w:t xml:space="preserve">   GRIEVER    </w:t>
      </w:r>
      <w:r>
        <w:t xml:space="preserve">   MAZE    </w:t>
      </w:r>
      <w:r>
        <w:t xml:space="preserve">   MINHO    </w:t>
      </w:r>
      <w:r>
        <w:t xml:space="preserve">   NEWT    </w:t>
      </w:r>
      <w:r>
        <w:t xml:space="preserve">   SHANK    </w:t>
      </w:r>
      <w:r>
        <w:t xml:space="preserve">   SHUCK-FACE    </w:t>
      </w:r>
      <w:r>
        <w:t xml:space="preserve">   TERESA    </w:t>
      </w:r>
      <w:r>
        <w:t xml:space="preserve">   THE LAST ONE    </w:t>
      </w:r>
      <w:r>
        <w:t xml:space="preserve">   THOMAS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2021-10-11T19:16:20Z</dcterms:created>
  <dcterms:modified xsi:type="dcterms:W3CDTF">2021-10-11T19:16:20Z</dcterms:modified>
</cp:coreProperties>
</file>